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09C9" w:rsidRDefault="00000000">
      <w:pPr>
        <w:pStyle w:val="aa"/>
      </w:pPr>
      <w:r>
        <w:t>СРС 3. Протоколы обмена данными</w:t>
      </w:r>
    </w:p>
    <w:p w:rsidR="00DA09C9" w:rsidRDefault="00000000">
      <w:r>
        <w:t>Задание:</w:t>
      </w:r>
      <w:r>
        <w:br/>
        <w:t>Изучить протоколы обмена Modbus, OPC UA, MQTT, DALI и подготовить сравнительный анализ.</w:t>
      </w:r>
      <w:r>
        <w:br/>
      </w:r>
      <w:r>
        <w:br/>
        <w:t>Содержание работы:</w:t>
      </w:r>
      <w:r>
        <w:br/>
        <w:t>1. Теоретическое описание каждого протокола (принцип работы, структура сообщений).</w:t>
      </w:r>
      <w:r>
        <w:br/>
        <w:t>2. Таблица характеристик: скорость, топология, надёжность, область применения.</w:t>
      </w:r>
      <w:r>
        <w:br/>
        <w:t>3. Пример: использование Modbus в промышленности и MQTT в IoT-системах.</w:t>
      </w:r>
      <w:r>
        <w:br/>
        <w:t>4. Практическая часть: схема обмена данными между двумя устройствами.</w:t>
      </w:r>
      <w:r>
        <w:br/>
        <w:t>5. Преимущества и недостатки каждого протокола.</w:t>
      </w:r>
      <w:r>
        <w:br/>
        <w:t>6. Возможности комбинированного использования.</w:t>
      </w:r>
      <w:r>
        <w:br/>
      </w:r>
      <w:r>
        <w:br/>
        <w:t>Форма отчёта: таблица + схема + текст 5–6 страниц.</w:t>
      </w:r>
    </w:p>
    <w:sectPr w:rsidR="00DA09C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1221884">
    <w:abstractNumId w:val="8"/>
  </w:num>
  <w:num w:numId="2" w16cid:durableId="389305408">
    <w:abstractNumId w:val="6"/>
  </w:num>
  <w:num w:numId="3" w16cid:durableId="1929004037">
    <w:abstractNumId w:val="5"/>
  </w:num>
  <w:num w:numId="4" w16cid:durableId="264654925">
    <w:abstractNumId w:val="4"/>
  </w:num>
  <w:num w:numId="5" w16cid:durableId="1232430100">
    <w:abstractNumId w:val="7"/>
  </w:num>
  <w:num w:numId="6" w16cid:durableId="605043023">
    <w:abstractNumId w:val="3"/>
  </w:num>
  <w:num w:numId="7" w16cid:durableId="126363336">
    <w:abstractNumId w:val="2"/>
  </w:num>
  <w:num w:numId="8" w16cid:durableId="1519999893">
    <w:abstractNumId w:val="1"/>
  </w:num>
  <w:num w:numId="9" w16cid:durableId="972634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4714"/>
    <w:rsid w:val="0029639D"/>
    <w:rsid w:val="00326F90"/>
    <w:rsid w:val="00AA1D8D"/>
    <w:rsid w:val="00B47730"/>
    <w:rsid w:val="00CB0664"/>
    <w:rsid w:val="00D102C9"/>
    <w:rsid w:val="00DA09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BD73BEC-2985-3F42-B8F6-17CC303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2025-09-14T16:23:00Z</dcterms:created>
  <dcterms:modified xsi:type="dcterms:W3CDTF">2025-09-14T16:23:00Z</dcterms:modified>
  <cp:category/>
</cp:coreProperties>
</file>